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AD61C5">
        <w:trPr>
          <w:jc w:val="center"/>
        </w:trPr>
        <w:tc>
          <w:tcPr>
            <w:tcW w:w="9576" w:type="dxa"/>
          </w:tcPr>
          <w:p w:rsidR="00D51D85" w:rsidRDefault="00D51D85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E8004995B40A48A4AAB5555DD0CB63DC"/>
        </w:placeholder>
        <w:docPartList>
          <w:docPartGallery w:val="Quick Parts"/>
          <w:docPartCategory w:val=" Resume Name"/>
        </w:docPartList>
      </w:sdtPr>
      <w:sdtContent>
        <w:p w:rsidR="00D51D85" w:rsidRDefault="00D51D85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AD61C5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D51D85" w:rsidRDefault="00D51D85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D51D85" w:rsidRDefault="001343B0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87473AA68F554C98808D7FD3F046BF76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96659C">
                      <w:t>[Type your name]</w:t>
                    </w:r>
                  </w:sdtContent>
                </w:sdt>
              </w:p>
              <w:p w:rsidR="00D51D85" w:rsidRDefault="002175D4">
                <w:pPr>
                  <w:pStyle w:val="AddressText"/>
                </w:pPr>
                <w:sdt>
                  <w:sdtPr>
                    <w:id w:val="121446321"/>
                    <w:placeholder>
                      <w:docPart w:val="0AB5F02ECD2F42A08C27E0A95D3CEA69"/>
                    </w:placeholder>
                    <w:temporary/>
                    <w:showingPlcHdr/>
                  </w:sdtPr>
                  <w:sdtContent>
                    <w:r w:rsidR="001343B0">
                      <w:t>[Type your address]</w:t>
                    </w:r>
                  </w:sdtContent>
                </w:sdt>
              </w:p>
              <w:p w:rsidR="00D51D85" w:rsidRDefault="001343B0">
                <w:pPr>
                  <w:pStyle w:val="AddressText"/>
                </w:pPr>
                <w:r>
                  <w:t xml:space="preserve">Phone: </w:t>
                </w:r>
                <w:sdt>
                  <w:sdtPr>
                    <w:id w:val="703917300"/>
                    <w:placeholder>
                      <w:docPart w:val="876142D6C14341558181A2AD212F90B7"/>
                    </w:placeholder>
                    <w:temporary/>
                    <w:showingPlcHdr/>
                  </w:sdtPr>
                  <w:sdtContent>
                    <w:r>
                      <w:t>[Type your phone number]</w:t>
                    </w:r>
                  </w:sdtContent>
                </w:sdt>
              </w:p>
              <w:p w:rsidR="00D51D85" w:rsidRDefault="001343B0">
                <w:pPr>
                  <w:pStyle w:val="AddressText"/>
                </w:pPr>
                <w:r>
                  <w:t xml:space="preserve">E-mail: </w:t>
                </w:r>
                <w:sdt>
                  <w:sdtPr>
                    <w:id w:val="703917301"/>
                    <w:placeholder>
                      <w:docPart w:val="20582319F0694F099A23E9433F6A5732"/>
                    </w:placeholder>
                    <w:temporary/>
                    <w:showingPlcHdr/>
                  </w:sdtPr>
                  <w:sdtContent>
                    <w:r>
                      <w:t>[Type your e-mail address]</w:t>
                    </w:r>
                  </w:sdtContent>
                </w:sdt>
              </w:p>
              <w:p w:rsidR="00D51D85" w:rsidRDefault="001343B0">
                <w:pPr>
                  <w:pStyle w:val="AddressText"/>
                  <w:rPr>
                    <w:sz w:val="24"/>
                  </w:rPr>
                </w:pPr>
                <w:r>
                  <w:t xml:space="preserve">Website: </w:t>
                </w:r>
                <w:sdt>
                  <w:sdtPr>
                    <w:id w:val="121446380"/>
                    <w:placeholder>
                      <w:docPart w:val="64907471C2B14F21B59CFB7196D223CD"/>
                    </w:placeholder>
                    <w:temporary/>
                    <w:showingPlcHdr/>
                  </w:sdtPr>
                  <w:sdtContent>
                    <w:r>
                      <w:t>[Type your website]</w:t>
                    </w:r>
                  </w:sdtContent>
                </w:sdt>
              </w:p>
            </w:tc>
          </w:tr>
        </w:tbl>
        <w:p w:rsidR="00D51D85" w:rsidRDefault="002175D4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AD61C5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D51D85" w:rsidRDefault="00D51D85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51D85" w:rsidRDefault="001343B0">
            <w:pPr>
              <w:pStyle w:val="Section"/>
            </w:pPr>
            <w:r>
              <w:t>Objectives</w:t>
            </w:r>
          </w:p>
          <w:sdt>
            <w:sdtPr>
              <w:id w:val="462946188"/>
              <w:placeholder>
                <w:docPart w:val="7712E198143346B8B4751ABB5F478C89"/>
              </w:placeholder>
              <w:temporary/>
              <w:showingPlcHdr/>
            </w:sdtPr>
            <w:sdtContent>
              <w:p w:rsidR="00D51D85" w:rsidRDefault="001343B0">
                <w:pPr>
                  <w:pStyle w:val="SubsectionText"/>
                </w:pPr>
                <w:r>
                  <w:rPr>
                    <w:rStyle w:val="PlaceholderText"/>
                    <w:color w:val="auto"/>
                  </w:rPr>
                  <w:t>[Type the objectives]</w:t>
                </w:r>
              </w:p>
            </w:sdtContent>
          </w:sdt>
          <w:p w:rsidR="00D51D85" w:rsidRDefault="001343B0">
            <w:pPr>
              <w:pStyle w:val="Section"/>
            </w:pPr>
            <w:r>
              <w:t>Education</w:t>
            </w:r>
          </w:p>
          <w:p w:rsidR="00D51D85" w:rsidRDefault="002175D4">
            <w:pPr>
              <w:pStyle w:val="Subsection"/>
            </w:pPr>
            <w:sdt>
              <w:sdtPr>
                <w:id w:val="255317580"/>
                <w:temporary/>
                <w:showingPlcHdr/>
              </w:sdtPr>
              <w:sdtContent>
                <w:r w:rsidR="001343B0">
                  <w:t>[Type the degree]</w:t>
                </w:r>
              </w:sdtContent>
            </w:sdt>
            <w:r w:rsidR="001343B0">
              <w:t xml:space="preserve"> </w:t>
            </w:r>
            <w:r w:rsidR="001343B0">
              <w:rPr>
                <w:rStyle w:val="SubsectionDateChar"/>
              </w:rPr>
              <w:t>(</w:t>
            </w:r>
            <w:sdt>
              <w:sdtPr>
                <w:rPr>
                  <w:b w:val="0"/>
                </w:rPr>
                <w:id w:val="255317588"/>
                <w:temporary/>
                <w:showingPlcHdr/>
              </w:sdtPr>
              <w:sdtContent>
                <w:r w:rsidR="001343B0">
                  <w:rPr>
                    <w:b w:val="0"/>
                  </w:rPr>
                  <w:t>[Type the completion date]</w:t>
                </w:r>
              </w:sdtContent>
            </w:sdt>
            <w:r w:rsidR="001343B0">
              <w:rPr>
                <w:rStyle w:val="SubsectionDateChar"/>
              </w:rPr>
              <w:t>)</w:t>
            </w:r>
          </w:p>
          <w:sdt>
            <w:sdtPr>
              <w:id w:val="255317428"/>
              <w:temporary/>
              <w:showingPlcHdr/>
            </w:sdtPr>
            <w:sdtContent>
              <w:p w:rsidR="00D51D85" w:rsidRDefault="001343B0">
                <w:pPr>
                  <w:pStyle w:val="ListBullet"/>
                  <w:numPr>
                    <w:ilvl w:val="0"/>
                    <w:numId w:val="1"/>
                  </w:numPr>
                </w:pPr>
                <w:r>
                  <w:t>[Type list of accomplishments]</w:t>
                </w:r>
              </w:p>
            </w:sdtContent>
          </w:sdt>
          <w:p w:rsidR="00D51D85" w:rsidRDefault="00D51D85">
            <w:pPr>
              <w:pStyle w:val="ListBullet"/>
              <w:numPr>
                <w:ilvl w:val="0"/>
                <w:numId w:val="0"/>
              </w:numPr>
            </w:pPr>
          </w:p>
          <w:p w:rsidR="00D51D85" w:rsidRDefault="001343B0">
            <w:pPr>
              <w:pStyle w:val="Section"/>
            </w:pPr>
            <w:r>
              <w:t>Experience</w:t>
            </w:r>
          </w:p>
          <w:p w:rsidR="00D51D85" w:rsidRDefault="002175D4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255317603"/>
                <w:temporary/>
                <w:showingPlcHdr/>
              </w:sdtPr>
              <w:sdtContent>
                <w:r w:rsidR="001343B0">
                  <w:rPr>
                    <w:rStyle w:val="SubsectionChar"/>
                  </w:rPr>
                  <w:t>[Type the job title]</w:t>
                </w:r>
              </w:sdtContent>
            </w:sdt>
            <w:r w:rsidR="001343B0">
              <w:t xml:space="preserve"> (</w:t>
            </w:r>
            <w:sdt>
              <w:sdtPr>
                <w:id w:val="20739090"/>
                <w:temporary/>
                <w:showingPlcHdr/>
              </w:sdtPr>
              <w:sdtContent>
                <w:r w:rsidR="001343B0">
                  <w:t>[Type the start date]</w:t>
                </w:r>
              </w:sdtContent>
            </w:sdt>
            <w:r w:rsidR="001343B0">
              <w:t xml:space="preserve"> – </w:t>
            </w:r>
            <w:sdt>
              <w:sdtPr>
                <w:id w:val="255317619"/>
                <w:temporary/>
                <w:showingPlcHdr/>
              </w:sdtPr>
              <w:sdtContent>
                <w:r w:rsidR="001343B0">
                  <w:t>[Type the end date]</w:t>
                </w:r>
              </w:sdtContent>
            </w:sdt>
            <w:r w:rsidR="001343B0">
              <w:t>)</w:t>
            </w:r>
          </w:p>
          <w:p w:rsidR="00D51D85" w:rsidRDefault="002175D4">
            <w:pPr>
              <w:pStyle w:val="SubsectionDate"/>
            </w:pPr>
            <w:sdt>
              <w:sdtPr>
                <w:id w:val="326177524"/>
                <w:temporary/>
                <w:showingPlcHdr/>
              </w:sdtPr>
              <w:sdtContent>
                <w:r w:rsidR="001343B0">
                  <w:t>[Type the company name]</w:t>
                </w:r>
              </w:sdtContent>
            </w:sdt>
            <w:r w:rsidR="001343B0">
              <w:t xml:space="preserve"> (</w:t>
            </w:r>
            <w:sdt>
              <w:sdtPr>
                <w:id w:val="326177538"/>
                <w:temporary/>
                <w:showingPlcHdr/>
              </w:sdtPr>
              <w:sdtContent>
                <w:r w:rsidR="001343B0">
                  <w:t>[Type the company address]</w:t>
                </w:r>
              </w:sdtContent>
            </w:sdt>
            <w:r w:rsidR="001343B0">
              <w:t>)</w:t>
            </w:r>
          </w:p>
          <w:sdt>
            <w:sdtPr>
              <w:id w:val="244699530"/>
              <w:temporary/>
              <w:showingPlcHdr/>
            </w:sdtPr>
            <w:sdtContent>
              <w:p w:rsidR="00D51D85" w:rsidRDefault="001343B0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 w:rsidP="0096659C">
            <w:pPr>
              <w:pStyle w:val="Section"/>
            </w:pPr>
            <w:r>
              <w:t>Experience</w:t>
            </w:r>
          </w:p>
          <w:p w:rsidR="0096659C" w:rsidRDefault="0096659C" w:rsidP="0096659C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11341523"/>
                <w:temporary/>
                <w:showingPlcHdr/>
              </w:sdtPr>
              <w:sdtContent>
                <w:r>
                  <w:rPr>
                    <w:rStyle w:val="SubsectionChar"/>
                  </w:rPr>
                  <w:t>[Type the job title]</w:t>
                </w:r>
              </w:sdtContent>
            </w:sdt>
            <w:r>
              <w:t xml:space="preserve"> (</w:t>
            </w:r>
            <w:sdt>
              <w:sdtPr>
                <w:id w:val="11341524"/>
                <w:temporary/>
                <w:showingPlcHdr/>
              </w:sdtPr>
              <w:sdtContent>
                <w:r>
                  <w:t>[Type the start date]</w:t>
                </w:r>
              </w:sdtContent>
            </w:sdt>
            <w:r>
              <w:t xml:space="preserve"> – </w:t>
            </w:r>
            <w:sdt>
              <w:sdtPr>
                <w:id w:val="11341525"/>
                <w:temporary/>
                <w:showingPlcHdr/>
              </w:sdtPr>
              <w:sdtContent>
                <w:r>
                  <w:t>[Type the end date]</w:t>
                </w:r>
              </w:sdtContent>
            </w:sdt>
            <w:r>
              <w:t>)</w:t>
            </w:r>
          </w:p>
          <w:p w:rsidR="0096659C" w:rsidRDefault="0096659C" w:rsidP="0096659C">
            <w:pPr>
              <w:pStyle w:val="SubsectionDate"/>
            </w:pPr>
            <w:sdt>
              <w:sdtPr>
                <w:id w:val="11341526"/>
                <w:temporary/>
                <w:showingPlcHdr/>
              </w:sdtPr>
              <w:sdtContent>
                <w:r>
                  <w:t>[Type the company name]</w:t>
                </w:r>
              </w:sdtContent>
            </w:sdt>
            <w:r>
              <w:t xml:space="preserve"> (</w:t>
            </w:r>
            <w:sdt>
              <w:sdtPr>
                <w:id w:val="11341527"/>
                <w:temporary/>
                <w:showingPlcHdr/>
              </w:sdtPr>
              <w:sdtContent>
                <w:r>
                  <w:t>[Type the company address]</w:t>
                </w:r>
              </w:sdtContent>
            </w:sdt>
            <w:r>
              <w:t>)</w:t>
            </w:r>
          </w:p>
          <w:sdt>
            <w:sdtPr>
              <w:id w:val="11341528"/>
              <w:temporary/>
              <w:showingPlcHdr/>
            </w:sdtPr>
            <w:sdtContent>
              <w:p w:rsidR="0096659C" w:rsidRDefault="0096659C" w:rsidP="0096659C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 w:rsidP="0096659C">
            <w:pPr>
              <w:pStyle w:val="Section"/>
            </w:pPr>
            <w:r>
              <w:t>Experience</w:t>
            </w:r>
          </w:p>
          <w:p w:rsidR="0096659C" w:rsidRDefault="0096659C" w:rsidP="0096659C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11341529"/>
                <w:temporary/>
                <w:showingPlcHdr/>
              </w:sdtPr>
              <w:sdtContent>
                <w:r>
                  <w:rPr>
                    <w:rStyle w:val="SubsectionChar"/>
                  </w:rPr>
                  <w:t>[Type the job title]</w:t>
                </w:r>
              </w:sdtContent>
            </w:sdt>
            <w:r>
              <w:t xml:space="preserve"> (</w:t>
            </w:r>
            <w:sdt>
              <w:sdtPr>
                <w:id w:val="11341530"/>
                <w:temporary/>
                <w:showingPlcHdr/>
              </w:sdtPr>
              <w:sdtContent>
                <w:r>
                  <w:t>[Type the start date]</w:t>
                </w:r>
              </w:sdtContent>
            </w:sdt>
            <w:r>
              <w:t xml:space="preserve"> – </w:t>
            </w:r>
            <w:sdt>
              <w:sdtPr>
                <w:id w:val="11341531"/>
                <w:temporary/>
                <w:showingPlcHdr/>
              </w:sdtPr>
              <w:sdtContent>
                <w:r>
                  <w:t>[Type the end date]</w:t>
                </w:r>
              </w:sdtContent>
            </w:sdt>
            <w:r>
              <w:t>)</w:t>
            </w:r>
          </w:p>
          <w:p w:rsidR="0096659C" w:rsidRDefault="0096659C" w:rsidP="0096659C">
            <w:pPr>
              <w:pStyle w:val="SubsectionDate"/>
            </w:pPr>
            <w:sdt>
              <w:sdtPr>
                <w:id w:val="11341532"/>
                <w:temporary/>
                <w:showingPlcHdr/>
              </w:sdtPr>
              <w:sdtContent>
                <w:r>
                  <w:t>[Type the company name]</w:t>
                </w:r>
              </w:sdtContent>
            </w:sdt>
            <w:r>
              <w:t xml:space="preserve"> (</w:t>
            </w:r>
            <w:sdt>
              <w:sdtPr>
                <w:id w:val="11341533"/>
                <w:temporary/>
                <w:showingPlcHdr/>
              </w:sdtPr>
              <w:sdtContent>
                <w:r>
                  <w:t>[Type the company address]</w:t>
                </w:r>
              </w:sdtContent>
            </w:sdt>
            <w:r>
              <w:t>)</w:t>
            </w:r>
          </w:p>
          <w:sdt>
            <w:sdtPr>
              <w:id w:val="11341534"/>
              <w:temporary/>
              <w:showingPlcHdr/>
            </w:sdtPr>
            <w:sdtContent>
              <w:p w:rsidR="0096659C" w:rsidRDefault="0096659C" w:rsidP="0096659C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 w:rsidP="0096659C">
            <w:pPr>
              <w:pStyle w:val="Section"/>
            </w:pPr>
            <w:r>
              <w:t>Experience</w:t>
            </w:r>
          </w:p>
          <w:p w:rsidR="0096659C" w:rsidRDefault="0096659C" w:rsidP="0096659C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11341535"/>
                <w:temporary/>
                <w:showingPlcHdr/>
              </w:sdtPr>
              <w:sdtContent>
                <w:r>
                  <w:rPr>
                    <w:rStyle w:val="SubsectionChar"/>
                  </w:rPr>
                  <w:t>[Type the job title]</w:t>
                </w:r>
              </w:sdtContent>
            </w:sdt>
            <w:r>
              <w:t xml:space="preserve"> (</w:t>
            </w:r>
            <w:sdt>
              <w:sdtPr>
                <w:id w:val="11341536"/>
                <w:temporary/>
                <w:showingPlcHdr/>
              </w:sdtPr>
              <w:sdtContent>
                <w:r>
                  <w:t>[Type the start date]</w:t>
                </w:r>
              </w:sdtContent>
            </w:sdt>
            <w:r>
              <w:t xml:space="preserve"> – </w:t>
            </w:r>
            <w:sdt>
              <w:sdtPr>
                <w:id w:val="11341537"/>
                <w:temporary/>
                <w:showingPlcHdr/>
              </w:sdtPr>
              <w:sdtContent>
                <w:r>
                  <w:t>[Type the end date]</w:t>
                </w:r>
              </w:sdtContent>
            </w:sdt>
            <w:r>
              <w:t>)</w:t>
            </w:r>
          </w:p>
          <w:p w:rsidR="0096659C" w:rsidRDefault="0096659C" w:rsidP="0096659C">
            <w:pPr>
              <w:pStyle w:val="SubsectionDate"/>
            </w:pPr>
            <w:sdt>
              <w:sdtPr>
                <w:id w:val="11341538"/>
                <w:temporary/>
                <w:showingPlcHdr/>
              </w:sdtPr>
              <w:sdtContent>
                <w:r>
                  <w:t>[Type the company name]</w:t>
                </w:r>
              </w:sdtContent>
            </w:sdt>
            <w:r>
              <w:t xml:space="preserve"> (</w:t>
            </w:r>
            <w:sdt>
              <w:sdtPr>
                <w:id w:val="11341539"/>
                <w:temporary/>
                <w:showingPlcHdr/>
              </w:sdtPr>
              <w:sdtContent>
                <w:r>
                  <w:t>[Type the company address]</w:t>
                </w:r>
              </w:sdtContent>
            </w:sdt>
            <w:r>
              <w:t>)</w:t>
            </w:r>
          </w:p>
          <w:sdt>
            <w:sdtPr>
              <w:id w:val="11341540"/>
              <w:temporary/>
              <w:showingPlcHdr/>
            </w:sdtPr>
            <w:sdtContent>
              <w:p w:rsidR="0096659C" w:rsidRDefault="0096659C" w:rsidP="0096659C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 w:rsidP="0096659C">
            <w:pPr>
              <w:pStyle w:val="Section"/>
            </w:pPr>
            <w:r>
              <w:t>Experience</w:t>
            </w:r>
          </w:p>
          <w:p w:rsidR="0096659C" w:rsidRDefault="0096659C" w:rsidP="0096659C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11341541"/>
                <w:temporary/>
                <w:showingPlcHdr/>
              </w:sdtPr>
              <w:sdtContent>
                <w:r>
                  <w:rPr>
                    <w:rStyle w:val="SubsectionChar"/>
                  </w:rPr>
                  <w:t>[Type the job title]</w:t>
                </w:r>
              </w:sdtContent>
            </w:sdt>
            <w:r>
              <w:t xml:space="preserve"> (</w:t>
            </w:r>
            <w:sdt>
              <w:sdtPr>
                <w:id w:val="11341542"/>
                <w:temporary/>
                <w:showingPlcHdr/>
              </w:sdtPr>
              <w:sdtContent>
                <w:r>
                  <w:t>[Type the start date]</w:t>
                </w:r>
              </w:sdtContent>
            </w:sdt>
            <w:r>
              <w:t xml:space="preserve"> – </w:t>
            </w:r>
            <w:sdt>
              <w:sdtPr>
                <w:id w:val="11341543"/>
                <w:temporary/>
                <w:showingPlcHdr/>
              </w:sdtPr>
              <w:sdtContent>
                <w:r>
                  <w:t>[Type the end date]</w:t>
                </w:r>
              </w:sdtContent>
            </w:sdt>
            <w:r>
              <w:t>)</w:t>
            </w:r>
          </w:p>
          <w:p w:rsidR="0096659C" w:rsidRDefault="0096659C" w:rsidP="0096659C">
            <w:pPr>
              <w:pStyle w:val="SubsectionDate"/>
            </w:pPr>
            <w:sdt>
              <w:sdtPr>
                <w:id w:val="11341544"/>
                <w:temporary/>
                <w:showingPlcHdr/>
              </w:sdtPr>
              <w:sdtContent>
                <w:r>
                  <w:t>[Type the company name]</w:t>
                </w:r>
              </w:sdtContent>
            </w:sdt>
            <w:r>
              <w:t xml:space="preserve"> (</w:t>
            </w:r>
            <w:sdt>
              <w:sdtPr>
                <w:id w:val="11341545"/>
                <w:temporary/>
                <w:showingPlcHdr/>
              </w:sdtPr>
              <w:sdtContent>
                <w:r>
                  <w:t>[Type the company address]</w:t>
                </w:r>
              </w:sdtContent>
            </w:sdt>
            <w:r>
              <w:t>)</w:t>
            </w:r>
          </w:p>
          <w:sdt>
            <w:sdtPr>
              <w:id w:val="11341546"/>
              <w:temporary/>
              <w:showingPlcHdr/>
            </w:sdtPr>
            <w:sdtContent>
              <w:p w:rsidR="0096659C" w:rsidRDefault="0096659C" w:rsidP="0096659C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 w:rsidP="0096659C">
            <w:pPr>
              <w:pStyle w:val="Section"/>
            </w:pPr>
            <w:r>
              <w:t>Experience</w:t>
            </w:r>
          </w:p>
          <w:p w:rsidR="0096659C" w:rsidRDefault="0096659C" w:rsidP="0096659C">
            <w:pPr>
              <w:pStyle w:val="SubsectionDate"/>
            </w:pPr>
            <w:sdt>
              <w:sdtPr>
                <w:rPr>
                  <w:rStyle w:val="SubsectionChar"/>
                  <w:b w:val="0"/>
                </w:rPr>
                <w:id w:val="11341547"/>
                <w:temporary/>
                <w:showingPlcHdr/>
              </w:sdtPr>
              <w:sdtContent>
                <w:r>
                  <w:rPr>
                    <w:rStyle w:val="SubsectionChar"/>
                  </w:rPr>
                  <w:t>[Type the job title]</w:t>
                </w:r>
              </w:sdtContent>
            </w:sdt>
            <w:r>
              <w:t xml:space="preserve"> (</w:t>
            </w:r>
            <w:sdt>
              <w:sdtPr>
                <w:id w:val="11341548"/>
                <w:temporary/>
                <w:showingPlcHdr/>
              </w:sdtPr>
              <w:sdtContent>
                <w:r>
                  <w:t>[Type the start date]</w:t>
                </w:r>
              </w:sdtContent>
            </w:sdt>
            <w:r>
              <w:t xml:space="preserve"> – </w:t>
            </w:r>
            <w:sdt>
              <w:sdtPr>
                <w:id w:val="11341549"/>
                <w:temporary/>
                <w:showingPlcHdr/>
              </w:sdtPr>
              <w:sdtContent>
                <w:r>
                  <w:t>[Type the end date]</w:t>
                </w:r>
              </w:sdtContent>
            </w:sdt>
            <w:r>
              <w:t>)</w:t>
            </w:r>
          </w:p>
          <w:p w:rsidR="0096659C" w:rsidRDefault="0096659C" w:rsidP="0096659C">
            <w:pPr>
              <w:pStyle w:val="SubsectionDate"/>
            </w:pPr>
            <w:sdt>
              <w:sdtPr>
                <w:id w:val="11341550"/>
                <w:temporary/>
                <w:showingPlcHdr/>
              </w:sdtPr>
              <w:sdtContent>
                <w:r>
                  <w:t>[Type the company name]</w:t>
                </w:r>
              </w:sdtContent>
            </w:sdt>
            <w:r>
              <w:t xml:space="preserve"> (</w:t>
            </w:r>
            <w:sdt>
              <w:sdtPr>
                <w:id w:val="11341551"/>
                <w:temporary/>
                <w:showingPlcHdr/>
              </w:sdtPr>
              <w:sdtContent>
                <w:r>
                  <w:t>[Type the company address]</w:t>
                </w:r>
              </w:sdtContent>
            </w:sdt>
            <w:r>
              <w:t>)</w:t>
            </w:r>
          </w:p>
          <w:sdt>
            <w:sdtPr>
              <w:id w:val="11341552"/>
              <w:temporary/>
              <w:showingPlcHdr/>
            </w:sdtPr>
            <w:sdtContent>
              <w:p w:rsidR="0096659C" w:rsidRDefault="0096659C" w:rsidP="0096659C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96659C" w:rsidRDefault="0096659C">
            <w:pPr>
              <w:pStyle w:val="SubsectionText"/>
            </w:pPr>
          </w:p>
          <w:p w:rsidR="00D51D85" w:rsidRDefault="00D51D85"/>
          <w:p w:rsidR="00D51D85" w:rsidRDefault="001343B0">
            <w:pPr>
              <w:pStyle w:val="Section"/>
            </w:pPr>
            <w:r>
              <w:t>Skills</w:t>
            </w:r>
          </w:p>
          <w:sdt>
            <w:sdtPr>
              <w:id w:val="25325252"/>
              <w:temporary/>
              <w:showingPlcHdr/>
            </w:sdtPr>
            <w:sdtContent>
              <w:p w:rsidR="00D51D85" w:rsidRDefault="001343B0">
                <w:pPr>
                  <w:pStyle w:val="ListBullet"/>
                  <w:numPr>
                    <w:ilvl w:val="0"/>
                    <w:numId w:val="1"/>
                  </w:numPr>
                </w:pPr>
                <w:r>
                  <w:t>[Type list of skills]</w:t>
                </w:r>
              </w:p>
            </w:sdtContent>
          </w:sdt>
          <w:p w:rsidR="00D51D85" w:rsidRDefault="00D51D85">
            <w:pPr>
              <w:pStyle w:val="ListBullet"/>
              <w:numPr>
                <w:ilvl w:val="0"/>
                <w:numId w:val="0"/>
              </w:numPr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AD61C5">
        <w:trPr>
          <w:trHeight w:val="576"/>
          <w:jc w:val="center"/>
        </w:trPr>
        <w:tc>
          <w:tcPr>
            <w:tcW w:w="9576" w:type="dxa"/>
          </w:tcPr>
          <w:p w:rsidR="00D51D85" w:rsidRDefault="00D51D85"/>
        </w:tc>
      </w:tr>
    </w:tbl>
    <w:p w:rsidR="00D51D85" w:rsidRDefault="00D51D85"/>
    <w:sectPr w:rsidR="00D51D85" w:rsidSect="00AD61C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42" w:rsidRDefault="00FB6242">
      <w:pPr>
        <w:spacing w:after="0" w:line="240" w:lineRule="auto"/>
      </w:pPr>
      <w:r>
        <w:separator/>
      </w:r>
    </w:p>
  </w:endnote>
  <w:endnote w:type="continuationSeparator" w:id="0">
    <w:p w:rsidR="00FB6242" w:rsidRDefault="00F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85" w:rsidRDefault="001343B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96659C">
        <w:rPr>
          <w:noProof/>
        </w:rPr>
        <w:t>2</w:t>
      </w:r>
    </w:fldSimple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  <w:p w:rsidR="00D51D85" w:rsidRDefault="00D51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85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  <w:p w:rsidR="00D51D85" w:rsidRDefault="00D51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42" w:rsidRDefault="00FB6242">
      <w:pPr>
        <w:spacing w:after="0" w:line="240" w:lineRule="auto"/>
      </w:pPr>
      <w:r>
        <w:separator/>
      </w:r>
    </w:p>
  </w:footnote>
  <w:footnote w:type="continuationSeparator" w:id="0">
    <w:p w:rsidR="00FB6242" w:rsidRDefault="00FB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85" w:rsidRDefault="001343B0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6659C">
          <w:t xml:space="preserve">     </w:t>
        </w:r>
      </w:sdtContent>
    </w:sdt>
  </w:p>
  <w:p w:rsidR="00D51D85" w:rsidRDefault="00D51D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85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6659C">
          <w:t xml:space="preserve">     </w:t>
        </w:r>
      </w:sdtContent>
    </w:sdt>
  </w:p>
  <w:p w:rsidR="00D51D85" w:rsidRDefault="00D51D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175D4"/>
    <w:rsid w:val="001343B0"/>
    <w:rsid w:val="002175D4"/>
    <w:rsid w:val="0096659C"/>
    <w:rsid w:val="00AD61C5"/>
    <w:rsid w:val="00D51D85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004995B40A48A4AAB5555DD0CB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39F4-BF50-4888-92F4-80106319477B}"/>
      </w:docPartPr>
      <w:docPartBody>
        <w:p w:rsidR="00DB4D62" w:rsidRDefault="00DB4D62">
          <w:pPr>
            <w:pStyle w:val="E8004995B40A48A4AAB5555DD0CB63D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7473AA68F554C98808D7FD3F046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060F-8DD4-48C1-9EB9-0EBCA9B974B7}"/>
      </w:docPartPr>
      <w:docPartBody>
        <w:p w:rsidR="00DB4D62" w:rsidRDefault="00DB4D62">
          <w:pPr>
            <w:pStyle w:val="87473AA68F554C98808D7FD3F046BF76"/>
          </w:pPr>
          <w:r>
            <w:t>[Type your name]</w:t>
          </w:r>
        </w:p>
      </w:docPartBody>
    </w:docPart>
    <w:docPart>
      <w:docPartPr>
        <w:name w:val="0AB5F02ECD2F42A08C27E0A95D3C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AB60-1CAD-47F4-9070-151FCB9E4272}"/>
      </w:docPartPr>
      <w:docPartBody>
        <w:p w:rsidR="00DB4D62" w:rsidRDefault="00DB4D62">
          <w:pPr>
            <w:pStyle w:val="0AB5F02ECD2F42A08C27E0A95D3CEA69"/>
          </w:pPr>
          <w:r>
            <w:t>[Type your address]</w:t>
          </w:r>
        </w:p>
      </w:docPartBody>
    </w:docPart>
    <w:docPart>
      <w:docPartPr>
        <w:name w:val="876142D6C14341558181A2AD212F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AA8F-F447-4AA8-BA19-F894E4CAAAFE}"/>
      </w:docPartPr>
      <w:docPartBody>
        <w:p w:rsidR="00DB4D62" w:rsidRDefault="00DB4D62">
          <w:pPr>
            <w:pStyle w:val="876142D6C14341558181A2AD212F90B7"/>
          </w:pPr>
          <w:r>
            <w:t>[Type your phone number]</w:t>
          </w:r>
        </w:p>
      </w:docPartBody>
    </w:docPart>
    <w:docPart>
      <w:docPartPr>
        <w:name w:val="20582319F0694F099A23E9433F6A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F021-C620-49B9-922F-8226ED76A491}"/>
      </w:docPartPr>
      <w:docPartBody>
        <w:p w:rsidR="00DB4D62" w:rsidRDefault="00DB4D62">
          <w:pPr>
            <w:pStyle w:val="20582319F0694F099A23E9433F6A5732"/>
          </w:pPr>
          <w:r>
            <w:t>[Type your e-mail address]</w:t>
          </w:r>
        </w:p>
      </w:docPartBody>
    </w:docPart>
    <w:docPart>
      <w:docPartPr>
        <w:name w:val="64907471C2B14F21B59CFB7196D2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62B9-0EC1-4F3B-BD9F-874DC9C8B3DF}"/>
      </w:docPartPr>
      <w:docPartBody>
        <w:p w:rsidR="00DB4D62" w:rsidRDefault="00DB4D62">
          <w:pPr>
            <w:pStyle w:val="64907471C2B14F21B59CFB7196D223CD"/>
          </w:pPr>
          <w:r>
            <w:t>[Type your website]</w:t>
          </w:r>
        </w:p>
      </w:docPartBody>
    </w:docPart>
    <w:docPart>
      <w:docPartPr>
        <w:name w:val="7712E198143346B8B4751ABB5F47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B7E1-91A3-46A2-9F88-C22588EAEF48}"/>
      </w:docPartPr>
      <w:docPartBody>
        <w:p w:rsidR="00DB4D62" w:rsidRDefault="00DB4D62">
          <w:pPr>
            <w:pStyle w:val="7712E198143346B8B4751ABB5F478C89"/>
          </w:pPr>
          <w:r>
            <w:rPr>
              <w:rStyle w:val="PlaceholderText"/>
              <w:color w:val="auto"/>
            </w:rPr>
            <w:t>[Type the objectives]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4D62"/>
    <w:rsid w:val="00DB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B4D62"/>
    <w:rPr>
      <w:color w:val="808080"/>
    </w:rPr>
  </w:style>
  <w:style w:type="paragraph" w:customStyle="1" w:styleId="E8004995B40A48A4AAB5555DD0CB63DC">
    <w:name w:val="E8004995B40A48A4AAB5555DD0CB63DC"/>
    <w:rsid w:val="00DB4D62"/>
  </w:style>
  <w:style w:type="paragraph" w:customStyle="1" w:styleId="87473AA68F554C98808D7FD3F046BF76">
    <w:name w:val="87473AA68F554C98808D7FD3F046BF76"/>
    <w:rsid w:val="00DB4D62"/>
  </w:style>
  <w:style w:type="paragraph" w:customStyle="1" w:styleId="0AB5F02ECD2F42A08C27E0A95D3CEA69">
    <w:name w:val="0AB5F02ECD2F42A08C27E0A95D3CEA69"/>
    <w:rsid w:val="00DB4D62"/>
  </w:style>
  <w:style w:type="paragraph" w:customStyle="1" w:styleId="876142D6C14341558181A2AD212F90B7">
    <w:name w:val="876142D6C14341558181A2AD212F90B7"/>
    <w:rsid w:val="00DB4D62"/>
  </w:style>
  <w:style w:type="paragraph" w:customStyle="1" w:styleId="20582319F0694F099A23E9433F6A5732">
    <w:name w:val="20582319F0694F099A23E9433F6A5732"/>
    <w:rsid w:val="00DB4D62"/>
  </w:style>
  <w:style w:type="paragraph" w:customStyle="1" w:styleId="64907471C2B14F21B59CFB7196D223CD">
    <w:name w:val="64907471C2B14F21B59CFB7196D223CD"/>
    <w:rsid w:val="00DB4D62"/>
  </w:style>
  <w:style w:type="paragraph" w:customStyle="1" w:styleId="7712E198143346B8B4751ABB5F478C89">
    <w:name w:val="7712E198143346B8B4751ABB5F478C89"/>
    <w:rsid w:val="00DB4D62"/>
  </w:style>
  <w:style w:type="paragraph" w:customStyle="1" w:styleId="5E819EB7AC7B46B8926BEB4D58DDF0FB">
    <w:name w:val="5E819EB7AC7B46B8926BEB4D58DDF0FB"/>
    <w:rsid w:val="00DB4D62"/>
  </w:style>
  <w:style w:type="paragraph" w:customStyle="1" w:styleId="AA43D57FC76C4EA696D2C6FDF019A828">
    <w:name w:val="AA43D57FC76C4EA696D2C6FDF019A828"/>
    <w:rsid w:val="00DB4D62"/>
  </w:style>
  <w:style w:type="paragraph" w:customStyle="1" w:styleId="CD1F55E88E2F4543B0CDF7C91EAB30E1">
    <w:name w:val="CD1F55E88E2F4543B0CDF7C91EAB30E1"/>
    <w:rsid w:val="00DB4D62"/>
  </w:style>
  <w:style w:type="paragraph" w:customStyle="1" w:styleId="0DE6B51D93524703A42E04A453FE18A0">
    <w:name w:val="0DE6B51D93524703A42E04A453FE18A0"/>
    <w:rsid w:val="00DB4D62"/>
  </w:style>
  <w:style w:type="paragraph" w:customStyle="1" w:styleId="9F5DF4C49F8141DA843E7C14AA72B8AA">
    <w:name w:val="9F5DF4C49F8141DA843E7C14AA72B8AA"/>
    <w:rsid w:val="00DB4D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2012-04-27T01:10:00Z</dcterms:created>
  <dcterms:modified xsi:type="dcterms:W3CDTF">2012-04-27T01:27:00Z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